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Trivia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DanielHaleWilliam    </w:t>
      </w:r>
      <w:r>
        <w:t xml:space="preserve">   DrMaeJemison    </w:t>
      </w:r>
      <w:r>
        <w:t xml:space="preserve">   DrMartinLutherKingJr    </w:t>
      </w:r>
      <w:r>
        <w:t xml:space="preserve">   ElijahMcCoy    </w:t>
      </w:r>
      <w:r>
        <w:t xml:space="preserve">   GarrettAMorgan    </w:t>
      </w:r>
      <w:r>
        <w:t xml:space="preserve">   GranvilleTWoods    </w:t>
      </w:r>
      <w:r>
        <w:t xml:space="preserve">   GuionSBlufordJr    </w:t>
      </w:r>
      <w:r>
        <w:t xml:space="preserve">   HarrietTubman    </w:t>
      </w:r>
      <w:r>
        <w:t xml:space="preserve">   NatKingCole    </w:t>
      </w:r>
      <w:r>
        <w:t xml:space="preserve">   RalphBunche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Trivia Puzzle</dc:title>
  <dcterms:created xsi:type="dcterms:W3CDTF">2021-10-11T02:20:00Z</dcterms:created>
  <dcterms:modified xsi:type="dcterms:W3CDTF">2021-10-11T02:20:00Z</dcterms:modified>
</cp:coreProperties>
</file>