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Unscramble the Words</w:t>
      </w:r>
    </w:p>
    <w:p>
      <w:pPr>
        <w:pStyle w:val="Questions"/>
      </w:pPr>
      <w:r>
        <w:t xml:space="preserve">1. HALEJI YCOMC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EOAPS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SCSPIRU UCATTSK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NGSANOLT USHGHE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ASRHA ONOEB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OERGEG BISBG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RRETATG NORGMA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FDIECRKER LAODSUSG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AEM IOJMNES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AORS SRAKP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Unscramble the Words</dc:title>
  <dcterms:created xsi:type="dcterms:W3CDTF">2021-10-11T02:20:33Z</dcterms:created>
  <dcterms:modified xsi:type="dcterms:W3CDTF">2021-10-11T02:20:33Z</dcterms:modified>
</cp:coreProperties>
</file>