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History/ Women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English author famous for stories of working-class families and, in her later years, compact historical novels. In 1972, she published her first book named "Harriet Said".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served as CEO of eBay and Hewlett Packard.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 famous  women who was the first black women to receive a pilot license. Then she established a flight school for blacks.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an American singer, dancer, actor and comedian. The best known song form this singer is the song "What kind of fool am 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an American educator who applied a strong and lasting influence on the academic. She was President of Wellesley College from 1881 to 1887.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an painter and she is best known for her spare, abstract all-over grid paintings. One of her paintings are called "Stars".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a world-famous chemist who made important agricultural discoveries and inventions.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a ship captain, merchant, and abolitionist.Paul Cuffe is best known for his work in assisting free blacks who wanted to emigrate to Sierra Leone.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is an African American track runner. She became a world-record-holding Olympic champion and international sports icon in track and field following her successes in the 1956 and 1960 Olympic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is a rhythm and blue singer who is known for her powerful vocals and her athletic dancing. Her latest album was "All The Best" in 2004.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an american educator and civil rights activist best known for starting a private school for African American students in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an American politician who ran for president against Trump. She became the first American first lady to ever win a public office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religious leader, and he is the founder of the Peace Mission movement. He was also known as "the Messenger" early in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an opera director and conductor. She founded the Boston Opera Group, and later renamed the Opera Company of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basketball player in the team Chicago Bulls in 1984.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an American professional tennis player who is currently ranked world No. 8 in the WTA singles rankings and she have a sister named Serena who is also a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a British anthropologist and she is  famous for her work among the chimpanzees.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an actress and comedienne in the 1900s. She is best remembered for her starring role in television's I Love Lucy (1951–57).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an African American women abolitionist and women's civil rights activist. She was originally named Isabella. She was born in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civil rights activist who helped shape the civil rights movement through his nonviolent activism and he served alongside Martin Luther King Jr.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History/ Women History Crossword puzzle</dc:title>
  <dcterms:created xsi:type="dcterms:W3CDTF">2021-10-11T02:19:39Z</dcterms:created>
  <dcterms:modified xsi:type="dcterms:W3CDTF">2021-10-11T02:19:39Z</dcterms:modified>
</cp:coreProperties>
</file>