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&amp; Women's History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paintings included elements of the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 of the laser phaco Probe for treatment of cataracts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Worked as a hairdresser &amp; philantropist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 of 30 Rock show and the American Express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"The Charmer"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Associate of the Justice of US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Primatologist who studied up close with chimpanzees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best tenor and soprano sax. player in the 50's-60's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Coach of the SC gamecocks women's basketball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american women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the March on Washington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role was in Pulp Fiction (1994)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Harry Potter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book Biology of the Cell Surface (1939)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All-star 2nd baseman for the Cincinnati 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4th prime minister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jazz violinist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player on the OKC thunder until he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NAACP field secratary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&amp; Women's History Figures</dc:title>
  <dcterms:created xsi:type="dcterms:W3CDTF">2021-10-11T02:19:05Z</dcterms:created>
  <dcterms:modified xsi:type="dcterms:W3CDTF">2021-10-11T02:19:05Z</dcterms:modified>
</cp:coreProperties>
</file>