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Jumble</w:t>
      </w:r>
    </w:p>
    <w:p>
      <w:pPr>
        <w:pStyle w:val="Questions"/>
      </w:pPr>
      <w:r>
        <w:t xml:space="preserve">1. YRHLSEI ILSOHMC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YUFERRAB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ODTHUGOR ARLMSALH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GNKI IAYDHLO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EOLBN APCEE REIPZ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CAFIRA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ITRHERA NTMABU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CNTIEANPOMAI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LMAKAA RHRAIS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EWB DIBSUO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Jumble</dc:title>
  <dcterms:created xsi:type="dcterms:W3CDTF">2021-10-11T02:20:56Z</dcterms:created>
  <dcterms:modified xsi:type="dcterms:W3CDTF">2021-10-11T02:20:56Z</dcterms:modified>
</cp:coreProperties>
</file>