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Word Scamble</w:t>
      </w:r>
    </w:p>
    <w:p>
      <w:pPr>
        <w:pStyle w:val="Questions"/>
      </w:pPr>
      <w:r>
        <w:t xml:space="preserve">1. APCAN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IICLV IGHRTS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HRHEINTTET TEEAMNMND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GTISERDEEONGA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CNIANEPMTOAI IMOTOCALRAPN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UGNRDRODUNE RAILDARO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TIVIACST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TOVIGN SHTGIR CTA 9516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NEJUENETTH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KCALB VELSI REMTAT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TILAYEQU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HDAPTAIER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MIRSCA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EIRIDTVYS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LAIONTIOB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Word Scamble</dc:title>
  <dcterms:created xsi:type="dcterms:W3CDTF">2021-10-11T02:20:51Z</dcterms:created>
  <dcterms:modified xsi:type="dcterms:W3CDTF">2021-10-11T02:20:51Z</dcterms:modified>
</cp:coreProperties>
</file>