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speech is “I Have A Dream”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da First African-American to go 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 the quote , “For every dark night, there’s a brighter day”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our first black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mathematician calculations of orbital mechanics for NASA?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lead about 70 slaves to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African-American to be given a First degree in Harvard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the quote, “If you don’t like something, change it. If you can’t change it, change your attitude”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an  American Muslim minister and human rights activist?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fought for front seats rights for African-Americans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Search</dc:title>
  <dcterms:created xsi:type="dcterms:W3CDTF">2021-10-11T02:20:03Z</dcterms:created>
  <dcterms:modified xsi:type="dcterms:W3CDTF">2021-10-11T02:20:03Z</dcterms:modified>
</cp:coreProperties>
</file>