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Colin Powell    </w:t>
      </w:r>
      <w:r>
        <w:t xml:space="preserve">   Rufus C Pryor    </w:t>
      </w:r>
      <w:r>
        <w:t xml:space="preserve">   Michael Jordan    </w:t>
      </w:r>
      <w:r>
        <w:t xml:space="preserve">   Jamie Foxx    </w:t>
      </w:r>
      <w:r>
        <w:t xml:space="preserve">   Morgan Freeman    </w:t>
      </w:r>
      <w:r>
        <w:t xml:space="preserve">   Alex Haley    </w:t>
      </w:r>
      <w:r>
        <w:t xml:space="preserve">   Sojourner Truth    </w:t>
      </w:r>
      <w:r>
        <w:t xml:space="preserve">   George Washington Carver    </w:t>
      </w:r>
      <w:r>
        <w:t xml:space="preserve">   Maya Angelou    </w:t>
      </w:r>
      <w:r>
        <w:t xml:space="preserve">   Whoopi Goldberg    </w:t>
      </w:r>
      <w:r>
        <w:t xml:space="preserve">   Ben Carson    </w:t>
      </w:r>
      <w:r>
        <w:t xml:space="preserve">   Denzel Washington    </w:t>
      </w:r>
      <w:r>
        <w:t xml:space="preserve">   Barrack Obama    </w:t>
      </w:r>
      <w:r>
        <w:t xml:space="preserve">   Oprah Winfrey    </w:t>
      </w:r>
      <w:r>
        <w:t xml:space="preserve">   Harriet Tubman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Word Search</dc:title>
  <dcterms:created xsi:type="dcterms:W3CDTF">2021-10-11T02:19:27Z</dcterms:created>
  <dcterms:modified xsi:type="dcterms:W3CDTF">2021-10-11T02:19:27Z</dcterms:modified>
</cp:coreProperties>
</file>