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JACKSON    </w:t>
      </w:r>
      <w:r>
        <w:t xml:space="preserve">   LEWIS    </w:t>
      </w:r>
      <w:r>
        <w:t xml:space="preserve">   EVERS    </w:t>
      </w:r>
      <w:r>
        <w:t xml:space="preserve">   MARSHALL    </w:t>
      </w:r>
      <w:r>
        <w:t xml:space="preserve">   DREW    </w:t>
      </w:r>
      <w:r>
        <w:t xml:space="preserve">   BUNCHE    </w:t>
      </w:r>
      <w:r>
        <w:t xml:space="preserve">   DUBOIS    </w:t>
      </w:r>
      <w:r>
        <w:t xml:space="preserve">   REVELS    </w:t>
      </w:r>
      <w:r>
        <w:t xml:space="preserve">   SOJOURNER    </w:t>
      </w:r>
      <w:r>
        <w:t xml:space="preserve">   DOUGLAS    </w:t>
      </w:r>
      <w:r>
        <w:t xml:space="preserve">   KING    </w:t>
      </w:r>
      <w:r>
        <w:t xml:space="preserve">   PARKS    </w:t>
      </w:r>
      <w:r>
        <w:t xml:space="preserve">   OBAMA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Wordsearch</dc:title>
  <dcterms:created xsi:type="dcterms:W3CDTF">2021-10-11T02:20:08Z</dcterms:created>
  <dcterms:modified xsi:type="dcterms:W3CDTF">2021-10-11T02:20:08Z</dcterms:modified>
</cp:coreProperties>
</file>