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 CONDITIONING    </w:t>
      </w:r>
      <w:r>
        <w:t xml:space="preserve">   ALMANAC    </w:t>
      </w:r>
      <w:r>
        <w:t xml:space="preserve">   AUTO CUT OFF SWITCH    </w:t>
      </w:r>
      <w:r>
        <w:t xml:space="preserve">   BABY BUGGY    </w:t>
      </w:r>
      <w:r>
        <w:t xml:space="preserve">   BISCUIT cUTTER    </w:t>
      </w:r>
      <w:r>
        <w:t xml:space="preserve">   BLOOD PLASMA BAG    </w:t>
      </w:r>
      <w:r>
        <w:t xml:space="preserve">   CLOTHES DRYER    </w:t>
      </w:r>
      <w:r>
        <w:t xml:space="preserve">   COMMODE    </w:t>
      </w:r>
      <w:r>
        <w:t xml:space="preserve">   CURTAIN ROD    </w:t>
      </w:r>
      <w:r>
        <w:t xml:space="preserve">   DOOR KNOB    </w:t>
      </w:r>
      <w:r>
        <w:t xml:space="preserve">   DOOR STOP    </w:t>
      </w:r>
      <w:r>
        <w:t xml:space="preserve">   EGG BEATER    </w:t>
      </w:r>
      <w:r>
        <w:t xml:space="preserve">   ELEC LAMP BULB    </w:t>
      </w:r>
      <w:r>
        <w:t xml:space="preserve">   ELEVATOR    </w:t>
      </w:r>
      <w:r>
        <w:t xml:space="preserve">   EYE PROTECTOR    </w:t>
      </w:r>
      <w:r>
        <w:t xml:space="preserve">   FIRE EXTINGUISHER    </w:t>
      </w:r>
      <w:r>
        <w:t xml:space="preserve">   FOLDING BED    </w:t>
      </w:r>
      <w:r>
        <w:t xml:space="preserve">   FOLDING CHAIR    </w:t>
      </w:r>
      <w:r>
        <w:t xml:space="preserve">   FOUNTAIN PEN    </w:t>
      </w:r>
      <w:r>
        <w:t xml:space="preserve">   GAS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2021-10-11T02:19:38Z</dcterms:created>
  <dcterms:modified xsi:type="dcterms:W3CDTF">2021-10-11T02:19:38Z</dcterms:modified>
</cp:coreProperties>
</file>