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Civil Rights    </w:t>
      </w:r>
      <w:r>
        <w:t xml:space="preserve">   Discrimination    </w:t>
      </w:r>
      <w:r>
        <w:t xml:space="preserve">   February    </w:t>
      </w:r>
      <w:r>
        <w:t xml:space="preserve">   Frederick Douglass    </w:t>
      </w:r>
      <w:r>
        <w:t xml:space="preserve">   Freedom    </w:t>
      </w:r>
      <w:r>
        <w:t xml:space="preserve">   Integrity    </w:t>
      </w:r>
      <w:r>
        <w:t xml:space="preserve">   Jackie Robinson    </w:t>
      </w:r>
      <w:r>
        <w:t xml:space="preserve">   John Mercer Langston    </w:t>
      </w:r>
      <w:r>
        <w:t xml:space="preserve">   Madam C.J. Walker    </w:t>
      </w:r>
      <w:r>
        <w:t xml:space="preserve">   Mae Jemison    </w:t>
      </w:r>
      <w:r>
        <w:t xml:space="preserve">   Martin Luther King    </w:t>
      </w:r>
      <w:r>
        <w:t xml:space="preserve">   NAACP    </w:t>
      </w:r>
      <w:r>
        <w:t xml:space="preserve">   Prejudice    </w:t>
      </w:r>
      <w:r>
        <w:t xml:space="preserve">   Protest    </w:t>
      </w:r>
      <w:r>
        <w:t xml:space="preserve">   Rosa Parks    </w:t>
      </w:r>
      <w:r>
        <w:t xml:space="preserve">   Segregation    </w:t>
      </w:r>
      <w:r>
        <w:t xml:space="preserve">   Slavery    </w:t>
      </w:r>
      <w:r>
        <w:t xml:space="preserve">   Thurgood Marshall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2021-10-11T02:19:40Z</dcterms:created>
  <dcterms:modified xsi:type="dcterms:W3CDTF">2021-10-11T02:19:40Z</dcterms:modified>
</cp:coreProperties>
</file>