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musician, singer, songwriter, record producer, and multi-instrumentalist.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singer, songwriter, and dancer.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 as the 44th President of the Untied States from 2009 to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Entered the MLB only to return back  to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rock guitarist, singer, and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lady of civil rights and the mother of the freedom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lawyer, serving as Associate Justice of the Supreme Court of the United States from October 1967 until October1991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professional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an American track and field athlete and four time Olympic gold medalist.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sociologist, historian, civil rights activist, Pan-African, author, writer and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American Muslim minister and human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female cable car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 social reformer, abolitionist, orator, writer,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abolitionist, humanitarian, and an armed scout and spy for the United States Army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rapper and 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Cassius Clay,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composer, pianist, and bandleader of a jazz orchestra, which led from 1923 until his death in Summer Olympics a career spanning over fifty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 journalist, newspaper editor suffragist, sociologist, feminist, and an early leader in the Civil Right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2021-10-11T02:19:50Z</dcterms:created>
  <dcterms:modified xsi:type="dcterms:W3CDTF">2021-10-11T02:19:50Z</dcterms:modified>
</cp:coreProperties>
</file>