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black    </w:t>
      </w:r>
      <w:r>
        <w:t xml:space="preserve">   change    </w:t>
      </w:r>
      <w:r>
        <w:t xml:space="preserve">   civil    </w:t>
      </w:r>
      <w:r>
        <w:t xml:space="preserve">   equal    </w:t>
      </w:r>
      <w:r>
        <w:t xml:space="preserve">   George Washington    </w:t>
      </w:r>
      <w:r>
        <w:t xml:space="preserve">   history    </w:t>
      </w:r>
      <w:r>
        <w:t xml:space="preserve">   Jackie Robinson    </w:t>
      </w:r>
      <w:r>
        <w:t xml:space="preserve">   Langston Hughes    </w:t>
      </w:r>
      <w:r>
        <w:t xml:space="preserve">   Martin Luther King jr    </w:t>
      </w:r>
      <w:r>
        <w:t xml:space="preserve">   Maya Angelou    </w:t>
      </w:r>
      <w:r>
        <w:t xml:space="preserve">   month    </w:t>
      </w:r>
      <w:r>
        <w:t xml:space="preserve">   peace    </w:t>
      </w:r>
      <w:r>
        <w:t xml:space="preserve">   railroad    </w:t>
      </w:r>
      <w:r>
        <w:t xml:space="preserve">   rebellion    </w:t>
      </w:r>
      <w:r>
        <w:t xml:space="preserve">   recronstruction    </w:t>
      </w:r>
      <w:r>
        <w:t xml:space="preserve">   renaissance    </w:t>
      </w:r>
      <w:r>
        <w:t xml:space="preserve">   Rosa Parks    </w:t>
      </w:r>
      <w:r>
        <w:t xml:space="preserve">   slavery    </w:t>
      </w:r>
      <w:r>
        <w:t xml:space="preserve">   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 </dc:title>
  <dcterms:created xsi:type="dcterms:W3CDTF">2021-10-11T02:19:52Z</dcterms:created>
  <dcterms:modified xsi:type="dcterms:W3CDTF">2021-10-11T02:19:52Z</dcterms:modified>
</cp:coreProperties>
</file>