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Abolitionist who escaped from slavery, Frederick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Halle Berry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led slaves to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TV mini-series and Alex Haley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Bishop of the AME Zion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 __ Angelou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Wynton Marsalis blows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Speaker who said, 'I Have a Dream'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Motown Records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would not sit in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educator __ McLeod Bethune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superstar __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Tennis great Arthur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2021-10-11T02:18:29Z</dcterms:created>
  <dcterms:modified xsi:type="dcterms:W3CDTF">2021-10-11T02:18:29Z</dcterms:modified>
</cp:coreProperties>
</file>