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knows more ___________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bored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amazed, is to be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creates new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teaches you ___________ to do math.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__________ with your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person has lots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who sit in front of the teacher are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____________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ate _____ much candy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Horton Hears a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2021-10-11T02:18:35Z</dcterms:created>
  <dcterms:modified xsi:type="dcterms:W3CDTF">2021-10-11T02:18:35Z</dcterms:modified>
</cp:coreProperties>
</file>