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NAACP    </w:t>
      </w:r>
      <w:r>
        <w:t xml:space="preserve">   CHARLOTTE RAY    </w:t>
      </w:r>
      <w:r>
        <w:t xml:space="preserve">   THURGOOD MARSHAL    </w:t>
      </w:r>
      <w:r>
        <w:t xml:space="preserve">   THE VISION CHURCH    </w:t>
      </w:r>
      <w:r>
        <w:t xml:space="preserve">   I HAVE A DREAM    </w:t>
      </w:r>
      <w:r>
        <w:t xml:space="preserve">   BOOKER T WASHINGTON    </w:t>
      </w:r>
      <w:r>
        <w:t xml:space="preserve">    HARRIET TUBMAN    </w:t>
      </w:r>
      <w:r>
        <w:t xml:space="preserve">   JACKIE    </w:t>
      </w:r>
      <w:r>
        <w:t xml:space="preserve">   ROSA PARKS    </w:t>
      </w:r>
      <w:r>
        <w:t xml:space="preserve">   FREEDOM    </w:t>
      </w:r>
      <w:r>
        <w:t xml:space="preserve">   FREDRICK DOUGLAS    </w:t>
      </w:r>
      <w:r>
        <w:t xml:space="preserve">   FEBRUARY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2021-10-11T02:18:38Z</dcterms:created>
  <dcterms:modified xsi:type="dcterms:W3CDTF">2021-10-11T02:18:38Z</dcterms:modified>
</cp:coreProperties>
</file>