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Tina Turner    </w:t>
      </w:r>
      <w:r>
        <w:t xml:space="preserve">   Eldridge Cleaver    </w:t>
      </w:r>
      <w:r>
        <w:t xml:space="preserve">   Bob Gibson    </w:t>
      </w:r>
      <w:r>
        <w:t xml:space="preserve">   Meadowlark Lemon    </w:t>
      </w:r>
      <w:r>
        <w:t xml:space="preserve">   Hank Aaron    </w:t>
      </w:r>
      <w:r>
        <w:t xml:space="preserve">   Toni Morrison    </w:t>
      </w:r>
      <w:r>
        <w:t xml:space="preserve">   Martin Luther King Jr    </w:t>
      </w:r>
      <w:r>
        <w:t xml:space="preserve">   Coretta Scott King    </w:t>
      </w:r>
      <w:r>
        <w:t xml:space="preserve">   Bo Diddley    </w:t>
      </w:r>
      <w:r>
        <w:t xml:space="preserve">   Malcolm X    </w:t>
      </w:r>
      <w:r>
        <w:t xml:space="preserve">   Goose Tatum    </w:t>
      </w:r>
      <w:r>
        <w:t xml:space="preserve">   Rosa Parks    </w:t>
      </w:r>
      <w:r>
        <w:t xml:space="preserve">   Muddy Waters    </w:t>
      </w:r>
      <w:r>
        <w:t xml:space="preserve">   Jesse Owens    </w:t>
      </w:r>
      <w:r>
        <w:t xml:space="preserve">   Cool Papa Bell    </w:t>
      </w:r>
      <w:r>
        <w:t xml:space="preserve">   Duke Ellington    </w:t>
      </w:r>
      <w:r>
        <w:t xml:space="preserve">   Bessie Coleman    </w:t>
      </w:r>
      <w:r>
        <w:t xml:space="preserve">   George Herriman    </w:t>
      </w:r>
      <w:r>
        <w:t xml:space="preserve">   Paul L Dunbar    </w:t>
      </w:r>
      <w:r>
        <w:t xml:space="preserve">   Jack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word search</dc:title>
  <dcterms:created xsi:type="dcterms:W3CDTF">2021-10-11T02:19:25Z</dcterms:created>
  <dcterms:modified xsi:type="dcterms:W3CDTF">2021-10-11T02:19:25Z</dcterms:modified>
</cp:coreProperties>
</file>