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John Wheeler    </w:t>
      </w:r>
      <w:r>
        <w:t xml:space="preserve">   space    </w:t>
      </w:r>
      <w:r>
        <w:t xml:space="preserve">   accretion disk    </w:t>
      </w:r>
      <w:r>
        <w:t xml:space="preserve">   spiral    </w:t>
      </w:r>
      <w:r>
        <w:t xml:space="preserve">   starburst galaxy    </w:t>
      </w:r>
      <w:r>
        <w:t xml:space="preserve">   planet    </w:t>
      </w:r>
      <w:r>
        <w:t xml:space="preserve">   wormhole    </w:t>
      </w:r>
      <w:r>
        <w:t xml:space="preserve">   supernova    </w:t>
      </w:r>
      <w:r>
        <w:t xml:space="preserve">   astronomer    </w:t>
      </w:r>
      <w:r>
        <w:t xml:space="preserve">   light year    </w:t>
      </w:r>
      <w:r>
        <w:t xml:space="preserve">   hypernova    </w:t>
      </w:r>
      <w:r>
        <w:t xml:space="preserve">   black hole    </w:t>
      </w:r>
      <w:r>
        <w:t xml:space="preserve">   star    </w:t>
      </w:r>
      <w:r>
        <w:t xml:space="preserve">   galaxy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Holes</dc:title>
  <dcterms:created xsi:type="dcterms:W3CDTF">2021-10-11T02:19:04Z</dcterms:created>
  <dcterms:modified xsi:type="dcterms:W3CDTF">2021-10-11T02:19:04Z</dcterms:modified>
</cp:coreProperties>
</file>