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around a Black hole that lets no light or matter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suggest that a sun may collapse and form a dense white dwarf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Faster than the speed of light, speed needed to escape a black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rotating disc of matter formed by accretion around a black hole under the influence of gravitation.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of space where the curvature of space-time becomes infinite.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star the lets out most of its energy during a huge explosion.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small celestial object that has a very high density.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as a measurement for a sun used to see if it is close to becoming a supernova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There is none of this in black holes because there is no volume of black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These consist of black holes instead of suns.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pattern that describes the flash of light in Minkowski space-time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million parsecs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equal to about 3.26 light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unstoppable just like black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There is extremely high amount of this in black holes.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Holes</dc:title>
  <dcterms:created xsi:type="dcterms:W3CDTF">2021-10-11T02:20:10Z</dcterms:created>
  <dcterms:modified xsi:type="dcterms:W3CDTF">2021-10-11T02:20:10Z</dcterms:modified>
</cp:coreProperties>
</file>