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Irregular Galaxy    </w:t>
      </w:r>
      <w:r>
        <w:t xml:space="preserve">   Big Bang    </w:t>
      </w:r>
      <w:r>
        <w:t xml:space="preserve">   Stars    </w:t>
      </w:r>
      <w:r>
        <w:t xml:space="preserve">   Light Year    </w:t>
      </w:r>
      <w:r>
        <w:t xml:space="preserve">   Galaxies    </w:t>
      </w:r>
      <w:r>
        <w:t xml:space="preserve">   Mass    </w:t>
      </w:r>
      <w:r>
        <w:t xml:space="preserve">   Supermassive    </w:t>
      </w:r>
      <w:r>
        <w:t xml:space="preserve">   Stellar    </w:t>
      </w:r>
      <w:r>
        <w:t xml:space="preserve">   Gravity    </w:t>
      </w:r>
      <w:r>
        <w:t xml:space="preserve">   Black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Holes</dc:title>
  <dcterms:created xsi:type="dcterms:W3CDTF">2021-10-11T02:20:44Z</dcterms:created>
  <dcterms:modified xsi:type="dcterms:W3CDTF">2021-10-11T02:20:44Z</dcterms:modified>
</cp:coreProperties>
</file>