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Holes Word Scramble</w:t>
      </w:r>
    </w:p>
    <w:p>
      <w:pPr>
        <w:pStyle w:val="Questions"/>
      </w:pPr>
      <w:r>
        <w:t xml:space="preserve">1. OPCELSASL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ARLLSTE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EINRVUSE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TRSA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EITM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TAAIGURSTIS 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ROGTSN RVAYIGT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OSLREW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KLCBA LHSOE 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collapses     </w:t>
      </w:r>
      <w:r>
        <w:t xml:space="preserve">   Stellar    </w:t>
      </w:r>
      <w:r>
        <w:t xml:space="preserve">   universe    </w:t>
      </w:r>
      <w:r>
        <w:t xml:space="preserve">   sun    </w:t>
      </w:r>
      <w:r>
        <w:t xml:space="preserve">   star    </w:t>
      </w:r>
      <w:r>
        <w:t xml:space="preserve">   time    </w:t>
      </w:r>
      <w:r>
        <w:t xml:space="preserve">   Sagittarius A    </w:t>
      </w:r>
      <w:r>
        <w:t xml:space="preserve">   strong gravity     </w:t>
      </w:r>
      <w:r>
        <w:t xml:space="preserve">   slower     </w:t>
      </w:r>
      <w:r>
        <w:t xml:space="preserve">   Black Holes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Holes Word Scramble</dc:title>
  <dcterms:created xsi:type="dcterms:W3CDTF">2021-10-11T02:19:49Z</dcterms:created>
  <dcterms:modified xsi:type="dcterms:W3CDTF">2021-10-11T02:19:49Z</dcterms:modified>
</cp:coreProperties>
</file>