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relativity    </w:t>
      </w:r>
      <w:r>
        <w:t xml:space="preserve">   continuum    </w:t>
      </w:r>
      <w:r>
        <w:t xml:space="preserve">   singularity    </w:t>
      </w:r>
      <w:r>
        <w:t xml:space="preserve">   solar    </w:t>
      </w:r>
      <w:r>
        <w:t xml:space="preserve">   dimension    </w:t>
      </w:r>
      <w:r>
        <w:t xml:space="preserve">   supernova    </w:t>
      </w:r>
      <w:r>
        <w:t xml:space="preserve">   fabric    </w:t>
      </w:r>
      <w:r>
        <w:t xml:space="preserve">   spacetime    </w:t>
      </w:r>
      <w:r>
        <w:t xml:space="preserve">   massive    </w:t>
      </w:r>
      <w:r>
        <w:t xml:space="preserve">   einstein    </w:t>
      </w:r>
      <w:r>
        <w:t xml:space="preserve">   gravity    </w:t>
      </w:r>
      <w:r>
        <w:t xml:space="preserve">   blackhole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Holes</dc:title>
  <dcterms:created xsi:type="dcterms:W3CDTF">2021-10-11T02:19:44Z</dcterms:created>
  <dcterms:modified xsi:type="dcterms:W3CDTF">2021-10-11T02:19:44Z</dcterms:modified>
</cp:coreProperties>
</file>