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nasa    </w:t>
      </w:r>
      <w:r>
        <w:t xml:space="preserve">   hotcomb    </w:t>
      </w:r>
      <w:r>
        <w:t xml:space="preserve">   peanuts    </w:t>
      </w:r>
      <w:r>
        <w:t xml:space="preserve">   astronaut    </w:t>
      </w:r>
      <w:r>
        <w:t xml:space="preserve">   gasmask    </w:t>
      </w:r>
      <w:r>
        <w:t xml:space="preserve">   trafficlight    </w:t>
      </w:r>
      <w:r>
        <w:t xml:space="preserve">   MaeJemison    </w:t>
      </w:r>
      <w:r>
        <w:t xml:space="preserve">   GarrettMorgan    </w:t>
      </w:r>
      <w:r>
        <w:t xml:space="preserve">   MadameCJWalker    </w:t>
      </w:r>
      <w:r>
        <w:t xml:space="preserve">   George Washington Carver    </w:t>
      </w:r>
      <w:r>
        <w:t xml:space="preserve">   DanielHaleWilliams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Inventors</dc:title>
  <dcterms:created xsi:type="dcterms:W3CDTF">2021-10-11T02:19:53Z</dcterms:created>
  <dcterms:modified xsi:type="dcterms:W3CDTF">2021-10-11T02:19:53Z</dcterms:modified>
</cp:coreProperties>
</file>