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Black Inventors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Fastest computer    </w:t>
      </w:r>
      <w:r>
        <w:t xml:space="preserve">   Philip Emeagwali    </w:t>
      </w:r>
      <w:r>
        <w:t xml:space="preserve">   Lisa Gelobter    </w:t>
      </w:r>
      <w:r>
        <w:t xml:space="preserve">   VOIP    </w:t>
      </w:r>
      <w:r>
        <w:t xml:space="preserve">   Marian R Croak    </w:t>
      </w:r>
      <w:r>
        <w:t xml:space="preserve">   Blood bank    </w:t>
      </w:r>
      <w:r>
        <w:t xml:space="preserve">   Dr Charles Drew    </w:t>
      </w:r>
      <w:r>
        <w:t xml:space="preserve">   Super Soaker    </w:t>
      </w:r>
      <w:r>
        <w:t xml:space="preserve">   Lonnie G Johnson    </w:t>
      </w:r>
      <w:r>
        <w:t xml:space="preserve">   Pacemaker    </w:t>
      </w:r>
      <w:r>
        <w:t xml:space="preserve">   Otis Boykin    </w:t>
      </w:r>
      <w:r>
        <w:t xml:space="preserve">   Television security    </w:t>
      </w:r>
      <w:r>
        <w:t xml:space="preserve">   Marie Ban Britton Brown    </w:t>
      </w:r>
      <w:r>
        <w:t xml:space="preserve">   Carbon filament    </w:t>
      </w:r>
      <w:r>
        <w:t xml:space="preserve">   Lewis Latimer    </w:t>
      </w:r>
      <w:r>
        <w:t xml:space="preserve">   Touch tone phone    </w:t>
      </w:r>
      <w:r>
        <w:t xml:space="preserve">   Dr Shirley Jackson    </w:t>
      </w:r>
      <w:r>
        <w:t xml:space="preserve">   Peanut butter    </w:t>
      </w:r>
      <w:r>
        <w:t xml:space="preserve">   George Washington Carver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Inventors</dc:title>
  <dcterms:created xsi:type="dcterms:W3CDTF">2021-10-11T02:19:58Z</dcterms:created>
  <dcterms:modified xsi:type="dcterms:W3CDTF">2021-10-11T02:19:58Z</dcterms:modified>
</cp:coreProperties>
</file>