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parade is in honor of Annie Malone?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item is one of the many hair products made by Madam CJ 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an outline used by farmers created by Benjamin Banneker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Annie Malone's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George Washington Carver talk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item was vital in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item aids people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specific piece of the pace maker did one of our Black inventors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George Washington Carver created many of these products to help keep you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first Black Woman elected into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Marie Van Brittan Brown created what for your home?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historic neighborhood is where Annie Malone did much of her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perfected work involving the heart pace maker?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Garrett Morgan added this to the stop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is known for heart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Benjamin Banneker outlined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in the blank. Madam CJ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created the carbon filaments used for lightbulbs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lantern was invented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first Black female millionaire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state was the first Black congress woman elected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Inventors</dc:title>
  <dcterms:created xsi:type="dcterms:W3CDTF">2021-10-11T02:19:13Z</dcterms:created>
  <dcterms:modified xsi:type="dcterms:W3CDTF">2021-10-11T02:19:13Z</dcterms:modified>
</cp:coreProperties>
</file>