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Like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SEGREGATION    </w:t>
      </w:r>
      <w:r>
        <w:t xml:space="preserve">   RACIST    </w:t>
      </w:r>
      <w:r>
        <w:t xml:space="preserve">   white men    </w:t>
      </w:r>
      <w:r>
        <w:t xml:space="preserve">   black men    </w:t>
      </w:r>
      <w:r>
        <w:t xml:space="preserve">   NEW ORLEANS    </w:t>
      </w:r>
      <w:r>
        <w:t xml:space="preserve">   JOURNAL    </w:t>
      </w:r>
      <w:r>
        <w:t xml:space="preserve">   RACIALLY SEGREGATED    </w:t>
      </w:r>
      <w:r>
        <w:t xml:space="preserve">   JOHN HOWARD GRIFFIN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</dc:title>
  <dcterms:created xsi:type="dcterms:W3CDTF">2021-10-11T02:19:11Z</dcterms:created>
  <dcterms:modified xsi:type="dcterms:W3CDTF">2021-10-11T02:19:11Z</dcterms:modified>
</cp:coreProperties>
</file>