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Like Me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unexpected meeting with the mugger was a ___________ 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 man found the racist remarks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old women welcomed the stranger into her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_________ the student by giving plenty of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man began to decrease in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increase in crime was due to the inner city's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prisoner was remorseful and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was a ______ puzzle because she was always confused.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births have shown a rise in the last decade.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was __________ when the teacher attempted to teach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of the movie was too sexual for her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caused the ball to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skin was ________ and a deep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public places have areas that are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continued wearing his ordinary ___________ of a smile.</w:t>
            </w:r>
          </w:p>
        </w:tc>
      </w:tr>
    </w:tbl>
    <w:p>
      <w:pPr>
        <w:pStyle w:val="WordBankMedium"/>
      </w:pPr>
      <w:r>
        <w:t xml:space="preserve">   demeaning    </w:t>
      </w:r>
      <w:r>
        <w:t xml:space="preserve">   semblance    </w:t>
      </w:r>
      <w:r>
        <w:t xml:space="preserve">   depravity    </w:t>
      </w:r>
      <w:r>
        <w:t xml:space="preserve">   harrowing    </w:t>
      </w:r>
      <w:r>
        <w:t xml:space="preserve">   obtuse    </w:t>
      </w:r>
      <w:r>
        <w:t xml:space="preserve">   abjection    </w:t>
      </w:r>
      <w:r>
        <w:t xml:space="preserve">   rankled    </w:t>
      </w:r>
      <w:r>
        <w:t xml:space="preserve">   squalor    </w:t>
      </w:r>
      <w:r>
        <w:t xml:space="preserve">   guileless    </w:t>
      </w:r>
      <w:r>
        <w:t xml:space="preserve">   impetus    </w:t>
      </w:r>
      <w:r>
        <w:t xml:space="preserve">   metaphysical    </w:t>
      </w:r>
      <w:r>
        <w:t xml:space="preserve">   illegitimate    </w:t>
      </w:r>
      <w:r>
        <w:t xml:space="preserve">   unctuous    </w:t>
      </w:r>
      <w:r>
        <w:t xml:space="preserve">   salacious    </w:t>
      </w:r>
      <w:r>
        <w:t xml:space="preserve">   prurience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#2</dc:title>
  <dcterms:created xsi:type="dcterms:W3CDTF">2021-10-11T02:19:51Z</dcterms:created>
  <dcterms:modified xsi:type="dcterms:W3CDTF">2021-10-11T02:19:51Z</dcterms:modified>
</cp:coreProperties>
</file>