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Like 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Griffin do on the highway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food that black people eat a lot of throughout the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excessively smooth, suave or smug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Griffin's profession?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desiring to help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mourned for as a person who is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saliva, spit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having qualities of the devil;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organized hroup of 5 singers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Grifiin changed his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all the blacks experienced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consensus or undivided opinion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does Griffin pay for his trip?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Worst place Griffin stayed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disease does Griffin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great energy, force or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main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be of use or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flow out, issue or proceed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children does Griffin have?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Like Me</dc:title>
  <dcterms:created xsi:type="dcterms:W3CDTF">2021-10-11T02:19:23Z</dcterms:created>
  <dcterms:modified xsi:type="dcterms:W3CDTF">2021-10-11T02:19:23Z</dcterms:modified>
</cp:coreProperties>
</file>