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Like Me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coming back from college, Ava began to _______ the bookstore she spent every weekend at again.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a ______ Thomas often felt he didn't fit in with either of his parent's cultures.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best part of the video game was blowing the enemy ships into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hearing about the ________ of abandoned animals, Susan began to work at the animal shelter.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breaking his arm, Henry was taken to the hospital and given a  ______ to help the pain in his arm.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asked my math teacher to raise my English grade, but he refused seeing it wasn't in his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 the evidence provided by Mr. Johnson, Mr. Clark will be _________ to jail for three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Chemistry class botched their experiment the awful smell began to __________ through the whole school.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Mike's cousin told him a story about the time someone tried to give him _______ money at his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 bike sat in the back of the shop, waiting to be repaired and sold again.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 of the lost diamond ring in the flashlight caught the attention of the search party.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Looking across the lunchroom, Mark noticed how tables were _______ by what sports students played.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raised by her grandparents, Megan considered herself to have very high levels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Living in the _______ Luke had wished for a big yard like his friends in the suburbs had.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Andrew couldn't help but _______ when his friend dropped his lunch tray while heading back to the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lived in an ______ neighborhood, and didn't understand why her friends were scared to walk home at night.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cousin and I had a strong ________ despite only seeing them at Christmas and Easter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Like Me Vocab</dc:title>
  <dcterms:created xsi:type="dcterms:W3CDTF">2021-10-11T02:20:22Z</dcterms:created>
  <dcterms:modified xsi:type="dcterms:W3CDTF">2021-10-11T02:20:22Z</dcterms:modified>
</cp:coreProperties>
</file>