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Like Me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 my favorite bar.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FBI caught a man dealing with ______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I broke my leg, my doctor prescribed an ______ for me to take.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hate it when my brother plays the symbols; I can’t stand that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 ______ car was useless.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could tell that Marsha was crying because the tears caused her eyes to 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Upper Sandusky Police Department has no ______ to interfere with an FBI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will ______ you for murdering Oprah.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feel ______ with my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was white and my dad was black, so I am considered to be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racist ______ with never understand equality.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an ______ soccer play; I have loved the sport as long as I can remember.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hate to live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Blacks and Whites used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 Gates would be considered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experienced ______ based on my skin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couldn’t help giving a ______ when Tom said a hilarious joke.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rumor starts, it will no doubt ______ throughout the entire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annoying little brother will always come into my room and ______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uncle enjoys the ______ type of establishments.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______ to Nazi ideals.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friend and I often 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O.J. Simpson is definitely a person of low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feel so alone it’s almost as if i’m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relation in the South between whites and blacks was far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can not focus with all this 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African Americans were in a ______ in the South. 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harmonious    </w:t>
      </w:r>
      <w:r>
        <w:t xml:space="preserve">    Plight    </w:t>
      </w:r>
      <w:r>
        <w:t xml:space="preserve">    Jurisdiction    </w:t>
      </w:r>
      <w:r>
        <w:t xml:space="preserve">   Hubbub    </w:t>
      </w:r>
      <w:r>
        <w:t xml:space="preserve">   Garish    </w:t>
      </w:r>
      <w:r>
        <w:t xml:space="preserve">   bigot    </w:t>
      </w:r>
      <w:r>
        <w:t xml:space="preserve">   condemn    </w:t>
      </w:r>
      <w:r>
        <w:t xml:space="preserve">   Oblivion    </w:t>
      </w:r>
      <w:r>
        <w:t xml:space="preserve">   kinship    </w:t>
      </w:r>
      <w:r>
        <w:t xml:space="preserve">    Ghetto    </w:t>
      </w:r>
      <w:r>
        <w:t xml:space="preserve">   Permeate    </w:t>
      </w:r>
      <w:r>
        <w:t xml:space="preserve">   segregated    </w:t>
      </w:r>
      <w:r>
        <w:t xml:space="preserve">   patronize    </w:t>
      </w:r>
      <w:r>
        <w:t xml:space="preserve">   banter    </w:t>
      </w:r>
      <w:r>
        <w:t xml:space="preserve">    loath    </w:t>
      </w:r>
      <w:r>
        <w:t xml:space="preserve">   counterfeit    </w:t>
      </w:r>
      <w:r>
        <w:t xml:space="preserve">   chortle    </w:t>
      </w:r>
      <w:r>
        <w:t xml:space="preserve">   glint    </w:t>
      </w:r>
      <w:r>
        <w:t xml:space="preserve">   derelict    </w:t>
      </w:r>
      <w:r>
        <w:t xml:space="preserve">   morality    </w:t>
      </w:r>
      <w:r>
        <w:t xml:space="preserve">   Anodyne    </w:t>
      </w:r>
      <w:r>
        <w:t xml:space="preserve">   affluent    </w:t>
      </w:r>
      <w:r>
        <w:t xml:space="preserve">    mulatto    </w:t>
      </w:r>
      <w:r>
        <w:t xml:space="preserve">   avid    </w:t>
      </w:r>
      <w:r>
        <w:t xml:space="preserve">   pester    </w:t>
      </w:r>
      <w:r>
        <w:t xml:space="preserve">   clangor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 Vocab Project</dc:title>
  <dcterms:created xsi:type="dcterms:W3CDTF">2021-10-11T02:20:24Z</dcterms:created>
  <dcterms:modified xsi:type="dcterms:W3CDTF">2021-10-11T02:20:24Z</dcterms:modified>
</cp:coreProperties>
</file>