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Like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bright sunshine _______ the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pain was relieved when the _____ kicked into her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 man tried to buy the women's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silent room caused the ______ to be clearly heard.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elderly couple had ________ the coffee shop for over fifty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 made inappropriate racial remarks at the African American.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 in the city is low populated and unsanitary.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 of the bells shook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Northerners were _____ to the idea of slavery.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cashier knew the money was _______ and would not accept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mosquitoes began to ______ the children in the woods.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After he died, he knew his name will disappear into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Sheriff's __________ covered two counties.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_____ gardener bought two new types of plants.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drought created a ______ for the people in need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 town is no longer used due to the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news revealed to her the low level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teacher _______ the student after he cheated on the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Racial _________ is still a problem all over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a long time, African Americans and Whites were _____ in schools.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 voices sang softly.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was friendly _____ among the college rommates.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 could be heard two blocks away from the bar.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 child appeared to have a beautiful 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sunlight struck the glasses and made them appear 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 earrings appeared fake and resembled plastic.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family's ______ always kept them close together.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Like Me</dc:title>
  <dcterms:created xsi:type="dcterms:W3CDTF">2021-10-11T02:19:42Z</dcterms:created>
  <dcterms:modified xsi:type="dcterms:W3CDTF">2021-10-11T02:19:42Z</dcterms:modified>
</cp:coreProperties>
</file>