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Like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Jim’s playmates were frustrated because he claimed to not know the _____ rules of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matter how many times the other side tries to change our minds, they will never ______ on our beliefs and core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had struggled with her ________.  She was always flirting with her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Sarah’s friends all told her that jumping off the bridge would be a good idea, but her ____ told her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Troy’s worst fear was that someday he would be unsuccessful and live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daughter found it _____ when her mother never listened to her true desires in life and made decisions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asked the student if he was _____ after he couldn’t solve the math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Jodie had a ______ dancing style at her recital.  The audience couldn't take their eyes off of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Tommy wore his ______ of a smile around people to make it look like he was happy, even if he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priest at church can always sense the people’s _____ around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could tell she became more ______ over the years because she no longer cared about going to church every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daughter would get upset that she still talked to her like a baby because it felt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gave Julie an ISS after she heard numerous _______ excuses as to why she did not do her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Suzie’s mom found it _______ that she did not have her project done even though it was due the next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 wanted to become a big-time movie star, but unfortunately, that dream was _______ when she learned that she couldn't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</dc:title>
  <dcterms:created xsi:type="dcterms:W3CDTF">2021-10-11T02:19:56Z</dcterms:created>
  <dcterms:modified xsi:type="dcterms:W3CDTF">2021-10-11T02:19:56Z</dcterms:modified>
</cp:coreProperties>
</file>