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Live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participated in the 2020 BLM protests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Black lives matter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public outbreak of violence between two racial groups in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did the protest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prejudice, discrimination, or antagonism directed against a person or people on the basis of their membership in a particular racial or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acquittal started Black Lives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term referring to the use of Twitter's hashtags for Internet activism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made to protest BLM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Whose death made Black Lives Matter gained international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 music has been used as a rally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donated over 200,000 dollars to BLM in 2015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money did BLM gain in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BLM supports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goal of BLM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websites and applications that enable users to create and share content or to participate in social networking.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social injustice issue confronted most by Black Lives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or action expressing disapproval of or objection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international social movement, formed in the United States in 2013, dedicated to fighting racism and anti-Black violence, especially in the form of police brutality.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rights of citizens to political and social freedom and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 Lives Matter founder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Live Matters</dc:title>
  <dcterms:created xsi:type="dcterms:W3CDTF">2021-12-14T03:42:08Z</dcterms:created>
  <dcterms:modified xsi:type="dcterms:W3CDTF">2021-12-14T03:42:08Z</dcterms:modified>
</cp:coreProperties>
</file>