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 Lives 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Charleston Church    </w:t>
      </w:r>
      <w:r>
        <w:t xml:space="preserve">   Malcom x    </w:t>
      </w:r>
      <w:r>
        <w:t xml:space="preserve">   Martin Luther king    </w:t>
      </w:r>
      <w:r>
        <w:t xml:space="preserve">   Aiyana Stanley -Jones    </w:t>
      </w:r>
      <w:r>
        <w:t xml:space="preserve">   Travares McGill    </w:t>
      </w:r>
      <w:r>
        <w:t xml:space="preserve">   Kenneth Chamberlain    </w:t>
      </w:r>
      <w:r>
        <w:t xml:space="preserve">   Kimani Gray    </w:t>
      </w:r>
      <w:r>
        <w:t xml:space="preserve">   Amadou Diallo    </w:t>
      </w:r>
      <w:r>
        <w:t xml:space="preserve">   Rekia Boyd    </w:t>
      </w:r>
      <w:r>
        <w:t xml:space="preserve">   Sean Bell    </w:t>
      </w:r>
      <w:r>
        <w:t xml:space="preserve">   Katharyn Johnston    </w:t>
      </w:r>
      <w:r>
        <w:t xml:space="preserve">   Terence Crutcher    </w:t>
      </w:r>
      <w:r>
        <w:t xml:space="preserve">   Rumain Brisbon    </w:t>
      </w:r>
      <w:r>
        <w:t xml:space="preserve">   Tony Robinson    </w:t>
      </w:r>
      <w:r>
        <w:t xml:space="preserve">   Eric Harris    </w:t>
      </w:r>
      <w:r>
        <w:t xml:space="preserve">   Alston sterling    </w:t>
      </w:r>
      <w:r>
        <w:t xml:space="preserve">   Philando Castle    </w:t>
      </w:r>
      <w:r>
        <w:t xml:space="preserve">   Micheal Brown    </w:t>
      </w:r>
      <w:r>
        <w:t xml:space="preserve">   LaQuan McDonald    </w:t>
      </w:r>
      <w:r>
        <w:t xml:space="preserve">   Tamir Rice    </w:t>
      </w:r>
      <w:r>
        <w:t xml:space="preserve">   Walter L Scott    </w:t>
      </w:r>
      <w:r>
        <w:t xml:space="preserve">   Samuel DuBose    </w:t>
      </w:r>
      <w:r>
        <w:t xml:space="preserve">   Freddie Gray    </w:t>
      </w:r>
      <w:r>
        <w:t xml:space="preserve">   Sandra Bland    </w:t>
      </w:r>
      <w:r>
        <w:t xml:space="preserve">   Christian Taylor    </w:t>
      </w:r>
      <w:r>
        <w:t xml:space="preserve">   Eric Gardner    </w:t>
      </w:r>
      <w:r>
        <w:t xml:space="preserve">   Trayvon Martin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Lives Matter </dc:title>
  <dcterms:created xsi:type="dcterms:W3CDTF">2021-10-11T02:20:12Z</dcterms:created>
  <dcterms:modified xsi:type="dcterms:W3CDTF">2021-10-11T02:20:12Z</dcterms:modified>
</cp:coreProperties>
</file>