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Lives Matter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Ezell Ford    </w:t>
      </w:r>
      <w:r>
        <w:t xml:space="preserve">   Korryn Gaines    </w:t>
      </w:r>
      <w:r>
        <w:t xml:space="preserve">   Anthony Hill    </w:t>
      </w:r>
      <w:r>
        <w:t xml:space="preserve">   Philando Castile    </w:t>
      </w:r>
      <w:r>
        <w:t xml:space="preserve">   Oscar Grant    </w:t>
      </w:r>
      <w:r>
        <w:t xml:space="preserve">   Alton Sterling    </w:t>
      </w:r>
      <w:r>
        <w:t xml:space="preserve">   Angelo Clark    </w:t>
      </w:r>
      <w:r>
        <w:t xml:space="preserve">   Emmett Till    </w:t>
      </w:r>
      <w:r>
        <w:t xml:space="preserve">   Malcom X    </w:t>
      </w:r>
      <w:r>
        <w:t xml:space="preserve">   Martin Luther King JR    </w:t>
      </w:r>
      <w:r>
        <w:t xml:space="preserve">   Freedie Gray    </w:t>
      </w:r>
      <w:r>
        <w:t xml:space="preserve">   Sandra Bland    </w:t>
      </w:r>
      <w:r>
        <w:t xml:space="preserve">   Sean Bell    </w:t>
      </w:r>
      <w:r>
        <w:t xml:space="preserve">   Tamir Rice    </w:t>
      </w:r>
      <w:r>
        <w:t xml:space="preserve">   Eric Garner    </w:t>
      </w:r>
      <w:r>
        <w:t xml:space="preserve">   MichealBrown    </w:t>
      </w:r>
      <w:r>
        <w:t xml:space="preserve">   Ahmuad Arbery    </w:t>
      </w:r>
      <w:r>
        <w:t xml:space="preserve">   Breonna Taylor    </w:t>
      </w:r>
      <w:r>
        <w:t xml:space="preserve">   George Floyd    </w:t>
      </w:r>
      <w:r>
        <w:t xml:space="preserve">   Trayvon Martin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Lives Matter </dc:title>
  <dcterms:created xsi:type="dcterms:W3CDTF">2021-10-11T02:20:43Z</dcterms:created>
  <dcterms:modified xsi:type="dcterms:W3CDTF">2021-10-11T02:20:43Z</dcterms:modified>
</cp:coreProperties>
</file>