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People    </w:t>
      </w:r>
      <w:r>
        <w:t xml:space="preserve">   Sandra Bland    </w:t>
      </w:r>
      <w:r>
        <w:t xml:space="preserve">   Alton Sterling    </w:t>
      </w:r>
      <w:r>
        <w:t xml:space="preserve">   Equality    </w:t>
      </w:r>
      <w:r>
        <w:t xml:space="preserve">   Micheal Brown    </w:t>
      </w:r>
      <w:r>
        <w:t xml:space="preserve">   Killed    </w:t>
      </w:r>
      <w:r>
        <w:t xml:space="preserve">   Police    </w:t>
      </w:r>
      <w:r>
        <w:t xml:space="preserve">   Hate    </w:t>
      </w:r>
      <w:r>
        <w:t xml:space="preserve">   George Floyd    </w:t>
      </w:r>
      <w:r>
        <w:t xml:space="preserve">   Black Lives Matter    </w:t>
      </w:r>
      <w:r>
        <w:t xml:space="preserve">   #BLM    </w:t>
      </w:r>
      <w:r>
        <w:t xml:space="preserve">   Protesting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2021-10-11T02:20:45Z</dcterms:created>
  <dcterms:modified xsi:type="dcterms:W3CDTF">2021-10-11T02:20:45Z</dcterms:modified>
</cp:coreProperties>
</file>