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Lives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Bent down on one knee in order to publicy protest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moved over a wider and wider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and memorable phrase used in advertising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Technology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acted very badly towards somebody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a lot of importance on a point, statement or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highly skilled in one area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the same as everyone else  with the rights and opportunities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 away from or stopping yourself from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carrying any weapons (like guns,knives...)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people living together in a country or a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walked along a route with others to protest against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behaviour involving physical force intended to hurt, damage or kill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Lives Matter</dc:title>
  <dcterms:created xsi:type="dcterms:W3CDTF">2021-10-11T02:20:48Z</dcterms:created>
  <dcterms:modified xsi:type="dcterms:W3CDTF">2021-10-11T02:20:48Z</dcterms:modified>
</cp:coreProperties>
</file>