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Racism    </w:t>
      </w:r>
      <w:r>
        <w:t xml:space="preserve">   Criminal    </w:t>
      </w:r>
      <w:r>
        <w:t xml:space="preserve">   Social Media    </w:t>
      </w:r>
      <w:r>
        <w:t xml:space="preserve">   Protest    </w:t>
      </w:r>
      <w:r>
        <w:t xml:space="preserve">   Protection    </w:t>
      </w:r>
      <w:r>
        <w:t xml:space="preserve">   Justice    </w:t>
      </w:r>
      <w:r>
        <w:t xml:space="preserve">   Lives    </w:t>
      </w:r>
      <w:r>
        <w:t xml:space="preserve">   Security    </w:t>
      </w:r>
      <w:r>
        <w:t xml:space="preserve">   Campaign    </w:t>
      </w:r>
      <w:r>
        <w:t xml:space="preserve">   America    </w:t>
      </w:r>
      <w:r>
        <w:t xml:space="preserve">   Police    </w:t>
      </w:r>
      <w:r>
        <w:t xml:space="preserve">  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2021-10-11T02:19:21Z</dcterms:created>
  <dcterms:modified xsi:type="dcterms:W3CDTF">2021-10-11T02:19:21Z</dcterms:modified>
</cp:coreProperties>
</file>