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Alicia Garza    </w:t>
      </w:r>
      <w:r>
        <w:t xml:space="preserve">   Ferguson    </w:t>
      </w:r>
      <w:r>
        <w:t xml:space="preserve">   George Zimmerman    </w:t>
      </w:r>
      <w:r>
        <w:t xml:space="preserve">   Gun Violence    </w:t>
      </w:r>
      <w:r>
        <w:t xml:space="preserve">   Justice    </w:t>
      </w:r>
      <w:r>
        <w:t xml:space="preserve">   LA Riots    </w:t>
      </w:r>
      <w:r>
        <w:t xml:space="preserve">   Michael Brown    </w:t>
      </w:r>
      <w:r>
        <w:t xml:space="preserve">   Movement    </w:t>
      </w:r>
      <w:r>
        <w:t xml:space="preserve">   Police Brutality    </w:t>
      </w:r>
      <w:r>
        <w:t xml:space="preserve">   Riots    </w:t>
      </w:r>
      <w:r>
        <w:t xml:space="preserve">   Rodney King    </w:t>
      </w:r>
      <w:r>
        <w:t xml:space="preserve">   South Central    </w:t>
      </w:r>
      <w:r>
        <w:t xml:space="preserve">   Trayvon Martin    </w:t>
      </w:r>
      <w:r>
        <w:t xml:space="preserve">   Unjust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2021-10-11T02:19:49Z</dcterms:created>
  <dcterms:modified xsi:type="dcterms:W3CDTF">2021-10-11T02:19:49Z</dcterms:modified>
</cp:coreProperties>
</file>