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Lives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Fight    </w:t>
      </w:r>
      <w:r>
        <w:t xml:space="preserve">   Trayvon Martin    </w:t>
      </w:r>
      <w:r>
        <w:t xml:space="preserve">   Police Brutality    </w:t>
      </w:r>
      <w:r>
        <w:t xml:space="preserve">   Protest    </w:t>
      </w:r>
      <w:r>
        <w:t xml:space="preserve">   Black Lives Matter    </w:t>
      </w:r>
      <w:r>
        <w:t xml:space="preserve">   Mike Brown    </w:t>
      </w:r>
      <w:r>
        <w:t xml:space="preserve">   Oscar Grant    </w:t>
      </w:r>
      <w:r>
        <w:t xml:space="preserve">   Opal Tometri    </w:t>
      </w:r>
      <w:r>
        <w:t xml:space="preserve">   Alton Sterling    </w:t>
      </w:r>
      <w:r>
        <w:t xml:space="preserve">   Tamir Rice    </w:t>
      </w:r>
      <w:r>
        <w:t xml:space="preserve">   Thirteen    </w:t>
      </w:r>
      <w:r>
        <w:t xml:space="preserve">   July    </w:t>
      </w:r>
      <w:r>
        <w:t xml:space="preserve">   Alicia Garza    </w:t>
      </w:r>
      <w:r>
        <w:t xml:space="preserve">   Sandra Bland    </w:t>
      </w:r>
      <w:r>
        <w:t xml:space="preserve">   Eric Gardner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Lives Matter </dc:title>
  <dcterms:created xsi:type="dcterms:W3CDTF">2021-10-11T02:20:03Z</dcterms:created>
  <dcterms:modified xsi:type="dcterms:W3CDTF">2021-10-11T02:20:03Z</dcterms:modified>
</cp:coreProperties>
</file>