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Lives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men    </w:t>
      </w:r>
      <w:r>
        <w:t xml:space="preserve">   women    </w:t>
      </w:r>
      <w:r>
        <w:t xml:space="preserve">   global    </w:t>
      </w:r>
      <w:r>
        <w:t xml:space="preserve">   nonviolent    </w:t>
      </w:r>
      <w:r>
        <w:t xml:space="preserve">   fair    </w:t>
      </w:r>
      <w:r>
        <w:t xml:space="preserve">   symbolic    </w:t>
      </w:r>
      <w:r>
        <w:t xml:space="preserve">   freedom    </w:t>
      </w:r>
      <w:r>
        <w:t xml:space="preserve">   dignity    </w:t>
      </w:r>
      <w:r>
        <w:t xml:space="preserve">   leadership    </w:t>
      </w:r>
      <w:r>
        <w:t xml:space="preserve">   power    </w:t>
      </w:r>
      <w:r>
        <w:t xml:space="preserve">   rights    </w:t>
      </w:r>
      <w:r>
        <w:t xml:space="preserve">   justice    </w:t>
      </w:r>
      <w:r>
        <w:t xml:space="preserve">   equality    </w:t>
      </w:r>
      <w:r>
        <w:t xml:space="preserve">   racism    </w:t>
      </w:r>
      <w:r>
        <w:t xml:space="preserve">   african    </w:t>
      </w:r>
      <w:r>
        <w:t xml:space="preserve">   activist    </w:t>
      </w:r>
      <w:r>
        <w:t xml:space="preserve">   matter    </w:t>
      </w:r>
      <w:r>
        <w:t xml:space="preserve">   lives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</dc:title>
  <dcterms:created xsi:type="dcterms:W3CDTF">2021-10-11T02:20:05Z</dcterms:created>
  <dcterms:modified xsi:type="dcterms:W3CDTF">2021-10-11T02:20:05Z</dcterms:modified>
</cp:coreProperties>
</file>