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Londoners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the movement    </w:t>
      </w:r>
      <w:r>
        <w:t xml:space="preserve">   William Cuffay    </w:t>
      </w:r>
      <w:r>
        <w:t xml:space="preserve">   heritage    </w:t>
      </w:r>
      <w:r>
        <w:t xml:space="preserve">   William Davidson    </w:t>
      </w:r>
      <w:r>
        <w:t xml:space="preserve">   religion    </w:t>
      </w:r>
      <w:r>
        <w:t xml:space="preserve">   Robert Wedderburn    </w:t>
      </w:r>
      <w:r>
        <w:t xml:space="preserve">   History    </w:t>
      </w:r>
      <w:r>
        <w:t xml:space="preserve">   abolish    </w:t>
      </w:r>
      <w:r>
        <w:t xml:space="preserve">   Mary Prince    </w:t>
      </w:r>
      <w:r>
        <w:t xml:space="preserve">   poetry    </w:t>
      </w:r>
      <w:r>
        <w:t xml:space="preserve">   poverty    </w:t>
      </w:r>
      <w:r>
        <w:t xml:space="preserve">   freedom    </w:t>
      </w:r>
      <w:r>
        <w:t xml:space="preserve">   Phillis Wheatley    </w:t>
      </w:r>
      <w:r>
        <w:t xml:space="preserve">   Ignatius Sancho    </w:t>
      </w:r>
      <w:r>
        <w:t xml:space="preserve">   community    </w:t>
      </w:r>
      <w:r>
        <w:t xml:space="preserve">   England    </w:t>
      </w:r>
      <w:r>
        <w:t xml:space="preserve">   Africans    </w:t>
      </w:r>
      <w:r>
        <w:t xml:space="preserve">   slavery    </w:t>
      </w:r>
      <w:r>
        <w:t xml:space="preserve">   Slave Trade    </w:t>
      </w:r>
      <w:r>
        <w:t xml:space="preserve">   captured    </w:t>
      </w:r>
      <w:r>
        <w:t xml:space="preserve">   Ottobah Cugoano    </w:t>
      </w:r>
      <w:r>
        <w:t xml:space="preserve">   Britain’s black community    </w:t>
      </w:r>
      <w:r>
        <w:t xml:space="preserve">   political leader    </w:t>
      </w:r>
      <w:r>
        <w:t xml:space="preserve">   Olaudah Equiano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Londoners</dc:title>
  <dcterms:created xsi:type="dcterms:W3CDTF">2021-10-11T02:20:19Z</dcterms:created>
  <dcterms:modified xsi:type="dcterms:W3CDTF">2021-10-11T02:20:19Z</dcterms:modified>
</cp:coreProperties>
</file>