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Black Lung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Exposure to coal dust with silica increases the risk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Dust particles in sites of gas exchange cause scarring and_______?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often should a patient get a chest x-ray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with the largest number of deaths from Black Lung?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exposed to asbestos patients with black lung have a higher risk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medical term for black lung is Coal Workers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Pneumoconiosis with rheumatoid arthritis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Bronchitis or emphysema are more prevalent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needed for a diagnosis?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form of black lung has nodules &lt;10 mm and massive fibrosis.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Lung</dc:title>
  <dcterms:created xsi:type="dcterms:W3CDTF">2021-10-11T02:19:30Z</dcterms:created>
  <dcterms:modified xsi:type="dcterms:W3CDTF">2021-10-11T02:19:30Z</dcterms:modified>
</cp:coreProperties>
</file>