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Magic Voodoo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Tombstone    </w:t>
      </w:r>
      <w:r>
        <w:t xml:space="preserve">   Pumpkin Spice    </w:t>
      </w:r>
      <w:r>
        <w:t xml:space="preserve">   Grim Reaper    </w:t>
      </w:r>
      <w:r>
        <w:t xml:space="preserve">   Coffin    </w:t>
      </w:r>
      <w:r>
        <w:t xml:space="preserve">   Trick or Treat    </w:t>
      </w:r>
      <w:r>
        <w:t xml:space="preserve">   Hell    </w:t>
      </w:r>
      <w:r>
        <w:t xml:space="preserve">   Graveyard    </w:t>
      </w:r>
      <w:r>
        <w:t xml:space="preserve">   Creepy    </w:t>
      </w:r>
      <w:r>
        <w:t xml:space="preserve">   Howling    </w:t>
      </w:r>
      <w:r>
        <w:t xml:space="preserve">   Delusion    </w:t>
      </w:r>
      <w:r>
        <w:t xml:space="preserve">   The Grateful Dead    </w:t>
      </w:r>
      <w:r>
        <w:t xml:space="preserve">   Vampire    </w:t>
      </w:r>
      <w:r>
        <w:t xml:space="preserve">   Zombie    </w:t>
      </w:r>
      <w:r>
        <w:t xml:space="preserve">   Postmortem    </w:t>
      </w:r>
      <w:r>
        <w:t xml:space="preserve">   Lunatic    </w:t>
      </w:r>
      <w:r>
        <w:t xml:space="preserve">   Hocus Pocus    </w:t>
      </w:r>
      <w:r>
        <w:t xml:space="preserve">   Satan    </w:t>
      </w:r>
      <w:r>
        <w:t xml:space="preserve">   Ouiji    </w:t>
      </w:r>
      <w:r>
        <w:t xml:space="preserve">   Skeleton    </w:t>
      </w:r>
      <w:r>
        <w:t xml:space="preserve">   Jackolantern    </w:t>
      </w:r>
      <w:r>
        <w:t xml:space="preserve">   Candy Corn    </w:t>
      </w:r>
      <w:r>
        <w:t xml:space="preserve">   Witch    </w:t>
      </w:r>
      <w:r>
        <w:t xml:space="preserve">   Conspiracy    </w:t>
      </w:r>
      <w:r>
        <w:t xml:space="preserve">   Wildflower    </w:t>
      </w:r>
      <w:r>
        <w:t xml:space="preserve">   Rebelfiction    </w:t>
      </w:r>
      <w:r>
        <w:t xml:space="preserve">   Halloween    </w:t>
      </w:r>
      <w:r>
        <w:t xml:space="preserve">   Charles Manson    </w:t>
      </w:r>
      <w:r>
        <w:t xml:space="preserve">   Dekukka    </w:t>
      </w:r>
      <w:r>
        <w:t xml:space="preserve">   Serial Killer    </w:t>
      </w:r>
      <w:r>
        <w:t xml:space="preserve">   Black Magic Voodoo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Magic Voodoo</dc:title>
  <dcterms:created xsi:type="dcterms:W3CDTF">2021-10-11T02:20:28Z</dcterms:created>
  <dcterms:modified xsi:type="dcterms:W3CDTF">2021-10-11T02:20:28Z</dcterms:modified>
</cp:coreProperties>
</file>