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Mamba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 Star    </w:t>
      </w:r>
      <w:r>
        <w:t xml:space="preserve">   Basketball    </w:t>
      </w:r>
      <w:r>
        <w:t xml:space="preserve">   Basketball Player    </w:t>
      </w:r>
      <w:r>
        <w:t xml:space="preserve">   Captian    </w:t>
      </w:r>
      <w:r>
        <w:t xml:space="preserve">   Champion    </w:t>
      </w:r>
      <w:r>
        <w:t xml:space="preserve">   Charlotte    </w:t>
      </w:r>
      <w:r>
        <w:t xml:space="preserve">   Cheizaw    </w:t>
      </w:r>
      <w:r>
        <w:t xml:space="preserve">   Eight    </w:t>
      </w:r>
      <w:r>
        <w:t xml:space="preserve">   Father    </w:t>
      </w:r>
      <w:r>
        <w:t xml:space="preserve">   Friend    </w:t>
      </w:r>
      <w:r>
        <w:t xml:space="preserve">   Husband    </w:t>
      </w:r>
      <w:r>
        <w:t xml:space="preserve">   Lakers    </w:t>
      </w:r>
      <w:r>
        <w:t xml:space="preserve">   Leader    </w:t>
      </w:r>
      <w:r>
        <w:t xml:space="preserve">   Olympics    </w:t>
      </w:r>
      <w:r>
        <w:t xml:space="preserve">   Oscar    </w:t>
      </w:r>
      <w:r>
        <w:t xml:space="preserve">   Passion    </w:t>
      </w:r>
      <w:r>
        <w:t xml:space="preserve">   Retired    </w:t>
      </w:r>
      <w:r>
        <w:t xml:space="preserve">   Shooting Guard    </w:t>
      </w:r>
      <w:r>
        <w:t xml:space="preserve">   Slam Dunk    </w:t>
      </w:r>
      <w:r>
        <w:t xml:space="preserve">   Twenty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Mamba</dc:title>
  <dcterms:created xsi:type="dcterms:W3CDTF">2021-10-11T02:20:33Z</dcterms:created>
  <dcterms:modified xsi:type="dcterms:W3CDTF">2021-10-11T02:20:33Z</dcterms:modified>
</cp:coreProperties>
</file>