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Man in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two thousand and eight    </w:t>
      </w:r>
      <w:r>
        <w:t xml:space="preserve">   dos mil doce    </w:t>
      </w:r>
      <w:r>
        <w:t xml:space="preserve">   two thousand and sixteen    </w:t>
      </w:r>
      <w:r>
        <w:t xml:space="preserve">   African American    </w:t>
      </w:r>
      <w:r>
        <w:t xml:space="preserve">   Bo the dog    </w:t>
      </w:r>
      <w:r>
        <w:t xml:space="preserve">   Columbia University    </w:t>
      </w:r>
      <w:r>
        <w:t xml:space="preserve">   Government    </w:t>
      </w:r>
      <w:r>
        <w:t xml:space="preserve">   harvard    </w:t>
      </w:r>
      <w:r>
        <w:t xml:space="preserve">   Hawaii    </w:t>
      </w:r>
      <w:r>
        <w:t xml:space="preserve">   John McCain    </w:t>
      </w:r>
      <w:r>
        <w:t xml:space="preserve">   Maila Obama    </w:t>
      </w:r>
      <w:r>
        <w:t xml:space="preserve">   Mayor    </w:t>
      </w:r>
      <w:r>
        <w:t xml:space="preserve">   Michelle Obama    </w:t>
      </w:r>
      <w:r>
        <w:t xml:space="preserve">   Obama Sr.    </w:t>
      </w:r>
      <w:r>
        <w:t xml:space="preserve">   President    </w:t>
      </w:r>
      <w:r>
        <w:t xml:space="preserve">   Sasha Obama    </w:t>
      </w:r>
      <w:r>
        <w:t xml:space="preserve">   Senator    </w:t>
      </w:r>
      <w:r>
        <w:t xml:space="preserve">   Stanly Ann    </w:t>
      </w:r>
      <w:r>
        <w:t xml:space="preserve">   Washington D.C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Man in Charge</dc:title>
  <dcterms:created xsi:type="dcterms:W3CDTF">2021-10-11T02:19:25Z</dcterms:created>
  <dcterms:modified xsi:type="dcterms:W3CDTF">2021-10-11T02:19:25Z</dcterms:modified>
</cp:coreProperties>
</file>