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Bembe    </w:t>
      </w:r>
      <w:r>
        <w:t xml:space="preserve">   Bonaventure    </w:t>
      </w:r>
      <w:r>
        <w:t xml:space="preserve">   Congo    </w:t>
      </w:r>
      <w:r>
        <w:t xml:space="preserve">   Gang    </w:t>
      </w:r>
      <w:r>
        <w:t xml:space="preserve">   Moses    </w:t>
      </w:r>
      <w:r>
        <w:t xml:space="preserve">   Orphanage    </w:t>
      </w:r>
      <w:r>
        <w:t xml:space="preserve">   Papa Moupelo    </w:t>
      </w:r>
      <w:r>
        <w:t xml:space="preserve">   Peter pan    </w:t>
      </w:r>
      <w:r>
        <w:t xml:space="preserve">   Sanga Sanga    </w:t>
      </w:r>
      <w:r>
        <w:t xml:space="preserve">   Tala Tala    </w:t>
      </w:r>
      <w:r>
        <w:t xml:space="preserve">   Twins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Moses</dc:title>
  <dcterms:created xsi:type="dcterms:W3CDTF">2021-10-11T02:20:31Z</dcterms:created>
  <dcterms:modified xsi:type="dcterms:W3CDTF">2021-10-11T02:20:31Z</dcterms:modified>
</cp:coreProperties>
</file>