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Black Panther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nick name for Black Panther's.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Black Pather's are sometimes located in what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There is a football team named what after this animal.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it's in the name of the animal.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 you calll a baby panther.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do they call Black Panther's in Africa an Asia.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What's the name of the hero who has an animal name.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scientific name for the Black Panther.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name they call Black Panther's are.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there actual name.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Black Panther</dc:title>
  <dcterms:created xsi:type="dcterms:W3CDTF">2021-10-11T02:19:06Z</dcterms:created>
  <dcterms:modified xsi:type="dcterms:W3CDTF">2021-10-11T02:19:06Z</dcterms:modified>
</cp:coreProperties>
</file>