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Panther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Oakland    </w:t>
      </w:r>
      <w:r>
        <w:t xml:space="preserve">   Technology    </w:t>
      </w:r>
      <w:r>
        <w:t xml:space="preserve">   Wakanda    </w:t>
      </w:r>
      <w:r>
        <w:t xml:space="preserve">   T'Chaka    </w:t>
      </w:r>
      <w:r>
        <w:t xml:space="preserve">   Antagonist    </w:t>
      </w:r>
      <w:r>
        <w:t xml:space="preserve">   Protagonist    </w:t>
      </w:r>
      <w:r>
        <w:t xml:space="preserve">   Parallelism    </w:t>
      </w:r>
      <w:r>
        <w:t xml:space="preserve">   Everett    </w:t>
      </w:r>
      <w:r>
        <w:t xml:space="preserve">   Ramonda    </w:t>
      </w:r>
      <w:r>
        <w:t xml:space="preserve">   Killmonger    </w:t>
      </w:r>
      <w:r>
        <w:t xml:space="preserve">   Nakia    </w:t>
      </w:r>
      <w:r>
        <w:t xml:space="preserve">   T'Challa    </w:t>
      </w:r>
      <w:r>
        <w:t xml:space="preserve">   Shuri    </w:t>
      </w:r>
      <w:r>
        <w:t xml:space="preserve">   Dora Milaje    </w:t>
      </w:r>
      <w:r>
        <w:t xml:space="preserve">   N'Djobu    </w:t>
      </w:r>
      <w:r>
        <w:t xml:space="preserve">   Mbaku    </w:t>
      </w:r>
      <w:r>
        <w:t xml:space="preserve">   Black Panther    </w:t>
      </w:r>
      <w:r>
        <w:t xml:space="preserve">   Vibranium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 </dc:title>
  <dcterms:created xsi:type="dcterms:W3CDTF">2021-10-29T03:50:57Z</dcterms:created>
  <dcterms:modified xsi:type="dcterms:W3CDTF">2021-10-29T03:50:57Z</dcterms:modified>
</cp:coreProperties>
</file>