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Panther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Dog and undercover spy for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of the African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proud Wakandan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ruthless warrior who is the leader of Wakanda's Mountain Tribe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N'Jobu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of the Central Intelligence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T'Challas 16 yr old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friend to T'Challa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Mother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Keeper of the heart shaped herb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 Characters</dc:title>
  <dcterms:created xsi:type="dcterms:W3CDTF">2021-10-11T02:19:40Z</dcterms:created>
  <dcterms:modified xsi:type="dcterms:W3CDTF">2021-10-11T02:19:40Z</dcterms:modified>
</cp:coreProperties>
</file>